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269DC" w14:textId="77777777" w:rsidR="00C86B10" w:rsidRPr="00CA1639" w:rsidRDefault="00C86B10" w:rsidP="00C86B10">
      <w:pPr>
        <w:spacing w:before="280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4A86E8"/>
          <w:sz w:val="24"/>
          <w:szCs w:val="24"/>
        </w:rPr>
        <w:t xml:space="preserve">                                                        </w:t>
      </w:r>
      <w:r w:rsidRPr="00CA1639">
        <w:rPr>
          <w:rFonts w:ascii="Times New Roman" w:eastAsia="Times New Roman" w:hAnsi="Times New Roman"/>
          <w:b/>
          <w:sz w:val="24"/>
          <w:szCs w:val="24"/>
        </w:rPr>
        <w:t>ОБҐРУНТУВАННЯ</w:t>
      </w:r>
    </w:p>
    <w:p w14:paraId="4B2411F6" w14:textId="77777777" w:rsidR="00C86B10" w:rsidRDefault="00C86B10" w:rsidP="00C86B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A1639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CA1639">
        <w:rPr>
          <w:rFonts w:ascii="Times New Roman" w:eastAsia="Times New Roman" w:hAnsi="Times New Roman"/>
          <w:bCs/>
          <w:sz w:val="24"/>
          <w:szCs w:val="24"/>
        </w:rPr>
        <w:t>закупівлі</w:t>
      </w:r>
      <w:r w:rsidRPr="00CA1639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CA1639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41D1D991" w14:textId="77777777" w:rsidR="00C86B10" w:rsidRDefault="00C86B10" w:rsidP="00C86B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A94694B" w14:textId="77777777" w:rsidR="00C86B10" w:rsidRPr="00406E8B" w:rsidRDefault="00C86B10" w:rsidP="00C86B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CA1639">
        <w:rPr>
          <w:rFonts w:ascii="Times New Roman" w:eastAsia="Times New Roman" w:hAnsi="Times New Roman"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1A981F04" w14:textId="77777777" w:rsidR="00C86B10" w:rsidRDefault="00C86B10" w:rsidP="00C86B1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37A81B01" w14:textId="77777777" w:rsidR="0031746C" w:rsidRDefault="00C86B10" w:rsidP="00C86B1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CA1639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Pr="00406E8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Новгород-Сіверська міська рада Чернігівської області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. </w:t>
      </w:r>
    </w:p>
    <w:p w14:paraId="58EA9BD7" w14:textId="25C953FF" w:rsidR="00C86B10" w:rsidRDefault="00C86B10" w:rsidP="00C86B1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</w:t>
      </w:r>
      <w:r w:rsidRPr="00CA1639">
        <w:rPr>
          <w:rFonts w:ascii="Times New Roman" w:eastAsia="Times New Roman" w:hAnsi="Times New Roman"/>
          <w:b/>
          <w:sz w:val="24"/>
          <w:szCs w:val="24"/>
        </w:rPr>
        <w:t>ісцезнаходження</w:t>
      </w:r>
      <w:r>
        <w:rPr>
          <w:rFonts w:ascii="Times New Roman" w:eastAsia="Times New Roman" w:hAnsi="Times New Roman"/>
          <w:b/>
          <w:sz w:val="24"/>
          <w:szCs w:val="24"/>
        </w:rPr>
        <w:t>:</w:t>
      </w:r>
      <w:r w:rsidRPr="00CA163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06E8B">
        <w:rPr>
          <w:rFonts w:ascii="Times New Roman" w:eastAsia="Times New Roman" w:hAnsi="Times New Roman"/>
          <w:bCs/>
          <w:sz w:val="24"/>
          <w:szCs w:val="24"/>
        </w:rPr>
        <w:t>16000, Чернігівська область, Новгород-Сіверський р-н, м. Новгород-Сіверський, вул. Захисників України, будинок 2.</w:t>
      </w:r>
    </w:p>
    <w:p w14:paraId="3B697A92" w14:textId="77777777" w:rsidR="00C86B10" w:rsidRPr="00406E8B" w:rsidRDefault="00C86B10" w:rsidP="00C86B1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І</w:t>
      </w:r>
      <w:r w:rsidRPr="00CA1639">
        <w:rPr>
          <w:rFonts w:ascii="Times New Roman" w:eastAsia="Times New Roman" w:hAnsi="Times New Roman"/>
          <w:b/>
          <w:sz w:val="24"/>
          <w:szCs w:val="24"/>
        </w:rPr>
        <w:t>дентифікаційний код замовника в Єдиному державному реєстрі юридичних осіб, фізичних осіб — підприємців та громадських формувань</w:t>
      </w:r>
      <w:r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Pr="00406E8B">
        <w:rPr>
          <w:rFonts w:ascii="Times New Roman" w:eastAsia="Times New Roman" w:hAnsi="Times New Roman"/>
          <w:sz w:val="24"/>
          <w:szCs w:val="24"/>
        </w:rPr>
        <w:t>04061978</w:t>
      </w:r>
    </w:p>
    <w:p w14:paraId="5890095B" w14:textId="77777777" w:rsidR="00C86B10" w:rsidRPr="003B13A9" w:rsidRDefault="00C86B10" w:rsidP="00C86B10">
      <w:pPr>
        <w:shd w:val="clear" w:color="auto" w:fill="FFFFFF"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К</w:t>
      </w:r>
      <w:r w:rsidRPr="00CA1639">
        <w:rPr>
          <w:rFonts w:ascii="Times New Roman" w:eastAsia="Times New Roman" w:hAnsi="Times New Roman"/>
          <w:b/>
          <w:sz w:val="24"/>
          <w:szCs w:val="24"/>
        </w:rPr>
        <w:t>атегорія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CA1639">
        <w:rPr>
          <w:rFonts w:ascii="Times New Roman" w:eastAsia="Times New Roman" w:hAnsi="Times New Roman"/>
          <w:b/>
          <w:sz w:val="24"/>
          <w:szCs w:val="24"/>
        </w:rPr>
        <w:t>:</w:t>
      </w:r>
      <w:r w:rsidRPr="00CA1639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Орган державної влади, місцевого самоврядування або правоохоронний орган.</w:t>
      </w:r>
    </w:p>
    <w:p w14:paraId="0EE54564" w14:textId="77777777" w:rsidR="00C86B10" w:rsidRDefault="00C86B10" w:rsidP="00C86B1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A1639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CA1639">
        <w:rPr>
          <w:rFonts w:ascii="Times New Roman" w:eastAsia="Times New Roman" w:hAnsi="Times New Roman"/>
          <w:sz w:val="24"/>
          <w:szCs w:val="24"/>
        </w:rPr>
        <w:t xml:space="preserve"> </w:t>
      </w:r>
      <w:r w:rsidR="00856167">
        <w:rPr>
          <w:rFonts w:ascii="Times New Roman" w:eastAsia="Times New Roman" w:hAnsi="Times New Roman"/>
          <w:sz w:val="24"/>
          <w:szCs w:val="24"/>
        </w:rPr>
        <w:t xml:space="preserve"> </w:t>
      </w:r>
      <w:r w:rsidR="00792077" w:rsidRPr="002A5482"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72410000-7 </w:t>
      </w:r>
      <w:proofErr w:type="spellStart"/>
      <w:r w:rsidR="00792077" w:rsidRPr="002A5482">
        <w:rPr>
          <w:rFonts w:ascii="Times New Roman" w:eastAsia="Times New Roman" w:hAnsi="Times New Roman"/>
          <w:bCs/>
          <w:sz w:val="24"/>
          <w:szCs w:val="24"/>
          <w:lang w:val="ru-RU"/>
        </w:rPr>
        <w:t>Послуги</w:t>
      </w:r>
      <w:proofErr w:type="spellEnd"/>
      <w:r w:rsidR="00792077" w:rsidRPr="002A5482"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="00792077" w:rsidRPr="002A5482">
        <w:rPr>
          <w:rFonts w:ascii="Times New Roman" w:eastAsia="Times New Roman" w:hAnsi="Times New Roman"/>
          <w:bCs/>
          <w:sz w:val="24"/>
          <w:szCs w:val="24"/>
          <w:lang w:val="ru-RU"/>
        </w:rPr>
        <w:t>провайдерів</w:t>
      </w:r>
      <w:proofErr w:type="spellEnd"/>
      <w:r w:rsidR="00792077" w:rsidRPr="002A5482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 w:rsidR="00792077" w:rsidRPr="00792077">
        <w:rPr>
          <w:rFonts w:ascii="Times New Roman" w:eastAsia="Times New Roman" w:hAnsi="Times New Roman"/>
          <w:b/>
          <w:sz w:val="24"/>
          <w:szCs w:val="24"/>
        </w:rPr>
        <w:t>(</w:t>
      </w:r>
      <w:r w:rsidR="00792077" w:rsidRPr="00792077">
        <w:rPr>
          <w:rFonts w:ascii="Times New Roman" w:eastAsia="Times New Roman" w:hAnsi="Times New Roman"/>
          <w:bCs/>
          <w:sz w:val="24"/>
          <w:szCs w:val="24"/>
        </w:rPr>
        <w:t>к</w:t>
      </w:r>
      <w:r w:rsidR="00792077" w:rsidRPr="002A5482">
        <w:rPr>
          <w:rFonts w:ascii="Times New Roman" w:eastAsia="Times New Roman" w:hAnsi="Times New Roman"/>
          <w:bCs/>
          <w:sz w:val="24"/>
          <w:szCs w:val="24"/>
          <w:lang w:val="ru-RU"/>
        </w:rPr>
        <w:t>од ДК 021:2015</w:t>
      </w:r>
      <w:r w:rsidR="00792077" w:rsidRPr="00792077">
        <w:rPr>
          <w:rFonts w:ascii="Times New Roman" w:eastAsia="Times New Roman" w:hAnsi="Times New Roman"/>
          <w:bCs/>
          <w:sz w:val="24"/>
          <w:szCs w:val="24"/>
        </w:rPr>
        <w:t>)</w:t>
      </w:r>
      <w:r w:rsidR="007920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92077" w:rsidRPr="00792077">
        <w:rPr>
          <w:rFonts w:ascii="Times New Roman" w:eastAsia="Times New Roman" w:hAnsi="Times New Roman"/>
          <w:sz w:val="24"/>
          <w:szCs w:val="24"/>
        </w:rPr>
        <w:t>Послуги з надання доступу</w:t>
      </w:r>
    </w:p>
    <w:p w14:paraId="00000009" w14:textId="4C7CDF05" w:rsidR="00181C99" w:rsidRPr="0017235B" w:rsidRDefault="00792077" w:rsidP="00C86B1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92077">
        <w:rPr>
          <w:rFonts w:ascii="Times New Roman" w:eastAsia="Times New Roman" w:hAnsi="Times New Roman"/>
          <w:sz w:val="24"/>
          <w:szCs w:val="24"/>
        </w:rPr>
        <w:t>до мережі Інтернет</w:t>
      </w:r>
      <w:r w:rsidR="00C86B1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080A0F" w:rsidRPr="00080A0F">
        <w:rPr>
          <w:rFonts w:ascii="Times New Roman" w:eastAsia="Times New Roman" w:hAnsi="Times New Roman"/>
          <w:color w:val="000000"/>
          <w:sz w:val="24"/>
          <w:szCs w:val="24"/>
        </w:rPr>
        <w:t>UA-2025-12-23-010021-a</w:t>
      </w:r>
      <w:r w:rsidR="001C5EEE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0000000A" w14:textId="03C91240" w:rsidR="00181C99" w:rsidRPr="0017235B" w:rsidRDefault="00636FAE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7235B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194D74" w:rsidRPr="0017235B">
        <w:rPr>
          <w:rFonts w:ascii="Times New Roman" w:eastAsia="Times New Roman" w:hAnsi="Times New Roman"/>
          <w:sz w:val="24"/>
          <w:szCs w:val="24"/>
        </w:rPr>
        <w:t xml:space="preserve"> згідно з</w:t>
      </w:r>
      <w:r w:rsidR="00194D74" w:rsidRPr="0017235B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194D74" w:rsidRPr="0017235B">
        <w:rPr>
          <w:rFonts w:ascii="Times New Roman" w:eastAsia="Times New Roman" w:hAnsi="Times New Roman"/>
          <w:sz w:val="24"/>
          <w:szCs w:val="24"/>
        </w:rPr>
        <w:t>кошторисними призначеннями на 202</w:t>
      </w:r>
      <w:r w:rsidR="00C86B10">
        <w:rPr>
          <w:rFonts w:ascii="Times New Roman" w:eastAsia="Times New Roman" w:hAnsi="Times New Roman"/>
          <w:sz w:val="24"/>
          <w:szCs w:val="24"/>
        </w:rPr>
        <w:t>6</w:t>
      </w:r>
      <w:r w:rsidR="00194D74" w:rsidRPr="0017235B">
        <w:rPr>
          <w:rFonts w:ascii="Times New Roman" w:eastAsia="Times New Roman" w:hAnsi="Times New Roman"/>
          <w:sz w:val="24"/>
          <w:szCs w:val="24"/>
        </w:rPr>
        <w:t xml:space="preserve"> рік. </w:t>
      </w:r>
    </w:p>
    <w:p w14:paraId="37710002" w14:textId="14376EA6" w:rsidR="008A2C52" w:rsidRPr="008A2C52" w:rsidRDefault="00636FAE" w:rsidP="008A2C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eading=h.3znysh7" w:colFirst="0" w:colLast="0"/>
      <w:bookmarkEnd w:id="0"/>
      <w:r w:rsidRPr="0017235B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194D74" w:rsidRPr="0017235B">
        <w:rPr>
          <w:rFonts w:ascii="Times New Roman" w:eastAsia="Times New Roman" w:hAnsi="Times New Roman"/>
          <w:sz w:val="24"/>
          <w:szCs w:val="24"/>
        </w:rPr>
        <w:t xml:space="preserve"> </w:t>
      </w:r>
      <w:r w:rsidRPr="0017235B">
        <w:rPr>
          <w:rFonts w:ascii="Times New Roman" w:eastAsia="Times New Roman" w:hAnsi="Times New Roman"/>
          <w:sz w:val="24"/>
          <w:szCs w:val="24"/>
        </w:rPr>
        <w:t xml:space="preserve"> </w:t>
      </w:r>
      <w:r w:rsidR="00080A0F">
        <w:rPr>
          <w:rFonts w:ascii="Times New Roman" w:eastAsia="Times New Roman" w:hAnsi="Times New Roman"/>
          <w:sz w:val="24"/>
          <w:szCs w:val="24"/>
        </w:rPr>
        <w:t>71 4</w:t>
      </w:r>
      <w:r w:rsidR="00C86B10">
        <w:rPr>
          <w:rFonts w:ascii="Times New Roman" w:eastAsia="Times New Roman" w:hAnsi="Times New Roman"/>
          <w:sz w:val="24"/>
          <w:szCs w:val="24"/>
        </w:rPr>
        <w:t>00</w:t>
      </w:r>
      <w:r w:rsidR="00194D74" w:rsidRPr="0017235B">
        <w:rPr>
          <w:rFonts w:ascii="Times New Roman" w:eastAsia="Times New Roman" w:hAnsi="Times New Roman"/>
          <w:sz w:val="24"/>
          <w:szCs w:val="24"/>
        </w:rPr>
        <w:t>,</w:t>
      </w:r>
      <w:r w:rsidR="00CA259C">
        <w:rPr>
          <w:rFonts w:ascii="Times New Roman" w:eastAsia="Times New Roman" w:hAnsi="Times New Roman"/>
          <w:sz w:val="24"/>
          <w:szCs w:val="24"/>
        </w:rPr>
        <w:t>00</w:t>
      </w:r>
      <w:r w:rsidR="00194D74" w:rsidRPr="0017235B">
        <w:rPr>
          <w:rFonts w:ascii="Times New Roman" w:eastAsia="Times New Roman" w:hAnsi="Times New Roman"/>
          <w:sz w:val="24"/>
          <w:szCs w:val="24"/>
        </w:rPr>
        <w:t xml:space="preserve"> грн з ПДВ</w:t>
      </w:r>
      <w:r w:rsidR="00C86B10">
        <w:rPr>
          <w:rFonts w:ascii="Times New Roman" w:eastAsia="Times New Roman" w:hAnsi="Times New Roman"/>
          <w:sz w:val="24"/>
          <w:szCs w:val="24"/>
        </w:rPr>
        <w:t>.</w:t>
      </w:r>
      <w:r w:rsidR="008A2C52" w:rsidRPr="008A2C5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B58090F" w14:textId="183E647F" w:rsidR="005D20C2" w:rsidRPr="00C80177" w:rsidRDefault="00C86B10" w:rsidP="005D20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Очікувана вартість предмета закупівлі визначена (відповідно 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275)  на підставі комерційн</w:t>
      </w:r>
      <w:r w:rsidR="00850D81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их 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пропозиці</w:t>
      </w:r>
      <w:r w:rsidR="00850D81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й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, отриман</w:t>
      </w:r>
      <w:r w:rsidR="00850D81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их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від потенційн</w:t>
      </w:r>
      <w:r w:rsidR="00850D81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их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постачальник</w:t>
      </w:r>
      <w:r w:rsidR="00850D81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ів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</w:t>
      </w:r>
      <w:r w:rsidR="00080A0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ФОП  Яременко Юлії Віталіївни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(</w:t>
      </w:r>
      <w:r w:rsidR="00610976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</w:t>
      </w:r>
      <w:r w:rsidR="001C5EE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х</w:t>
      </w:r>
      <w:r w:rsidR="00080A0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ід</w:t>
      </w:r>
      <w:r w:rsidR="00610976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. 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№ </w:t>
      </w:r>
      <w:r w:rsidR="00080A0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3272/04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від </w:t>
      </w:r>
      <w:r w:rsidR="00610976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1</w:t>
      </w:r>
      <w:r w:rsidR="00080A0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7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.12.2025 р.)</w:t>
      </w:r>
      <w:r w:rsidR="00610976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АТ «Укртелеком» (вхід. № 5485/36 від 15.12.2025 р.), </w:t>
      </w:r>
      <w:r w:rsidR="00610976" w:rsidRPr="00C80177">
        <w:rPr>
          <w:rFonts w:ascii="Times New Roman" w:eastAsia="Times New Roman" w:hAnsi="Times New Roman"/>
          <w:sz w:val="24"/>
          <w:szCs w:val="24"/>
        </w:rPr>
        <w:t>а також використано інформацію отриману шляхом проведення усних ринкових консультацій (</w:t>
      </w:r>
      <w:r w:rsidR="00C80177" w:rsidRPr="00C80177">
        <w:rPr>
          <w:rFonts w:ascii="Times New Roman" w:eastAsia="Times New Roman" w:hAnsi="Times New Roman"/>
          <w:sz w:val="24"/>
          <w:szCs w:val="24"/>
        </w:rPr>
        <w:t>ТОВ «КП «ІНТЕРТЕЛЕКОМ»»).</w:t>
      </w:r>
    </w:p>
    <w:p w14:paraId="7B60792F" w14:textId="3EA23603" w:rsidR="005D20C2" w:rsidRDefault="005D20C2" w:rsidP="005D20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80177">
        <w:rPr>
          <w:rFonts w:ascii="Times New Roman" w:hAnsi="Times New Roman"/>
          <w:sz w:val="24"/>
          <w:szCs w:val="24"/>
        </w:rPr>
        <w:t>Загальний обсяг закупівлі сформований виходячи з потреби Новгород-Сіверської міської територіальної громади</w:t>
      </w:r>
      <w:r w:rsidR="00C80177" w:rsidRPr="00C80177">
        <w:rPr>
          <w:rFonts w:ascii="Times New Roman" w:hAnsi="Times New Roman"/>
          <w:sz w:val="24"/>
          <w:szCs w:val="24"/>
        </w:rPr>
        <w:t xml:space="preserve"> у</w:t>
      </w:r>
      <w:r w:rsidRPr="00C80177">
        <w:rPr>
          <w:rFonts w:ascii="Times New Roman" w:hAnsi="Times New Roman"/>
          <w:sz w:val="24"/>
          <w:szCs w:val="24"/>
        </w:rPr>
        <w:t xml:space="preserve"> </w:t>
      </w:r>
      <w:r w:rsidR="00C80177" w:rsidRPr="00C80177">
        <w:rPr>
          <w:rFonts w:ascii="Times New Roman" w:hAnsi="Times New Roman"/>
          <w:sz w:val="24"/>
          <w:szCs w:val="24"/>
        </w:rPr>
        <w:t xml:space="preserve">забезпеченні </w:t>
      </w:r>
      <w:r w:rsidR="00D55B61">
        <w:rPr>
          <w:rFonts w:ascii="Times New Roman" w:hAnsi="Times New Roman"/>
          <w:sz w:val="24"/>
          <w:szCs w:val="24"/>
        </w:rPr>
        <w:t>адміністративних приміщень громади доступом до мережі Інтернет</w:t>
      </w:r>
      <w:r w:rsidRPr="00C80177">
        <w:rPr>
          <w:rFonts w:ascii="Times New Roman" w:hAnsi="Times New Roman"/>
          <w:sz w:val="24"/>
          <w:szCs w:val="24"/>
        </w:rPr>
        <w:t>,</w:t>
      </w:r>
      <w:r w:rsidRPr="00C80177">
        <w:rPr>
          <w:rFonts w:ascii="Times New Roman" w:eastAsia="Times New Roman" w:hAnsi="Times New Roman"/>
          <w:sz w:val="24"/>
          <w:szCs w:val="24"/>
        </w:rPr>
        <w:t xml:space="preserve"> на підставі службової записки</w:t>
      </w:r>
      <w:r w:rsidRPr="00C80177">
        <w:rPr>
          <w:rFonts w:ascii="Times New Roman" w:hAnsi="Times New Roman"/>
        </w:rPr>
        <w:t xml:space="preserve"> </w:t>
      </w:r>
      <w:r w:rsidRPr="00C80177">
        <w:rPr>
          <w:rFonts w:ascii="Times New Roman" w:eastAsia="Times New Roman" w:hAnsi="Times New Roman"/>
          <w:sz w:val="24"/>
          <w:szCs w:val="24"/>
        </w:rPr>
        <w:t xml:space="preserve">на проведення закупівлі </w:t>
      </w:r>
      <w:r w:rsidR="00C80177" w:rsidRPr="00C80177">
        <w:rPr>
          <w:rFonts w:ascii="Times New Roman" w:eastAsia="Times New Roman" w:hAnsi="Times New Roman"/>
          <w:sz w:val="24"/>
          <w:szCs w:val="24"/>
        </w:rPr>
        <w:t xml:space="preserve">головного спеціаліста з інформаційних технологій </w:t>
      </w:r>
      <w:r w:rsidRPr="00C80177">
        <w:rPr>
          <w:rFonts w:ascii="Times New Roman" w:eastAsia="Times New Roman" w:hAnsi="Times New Roman"/>
          <w:sz w:val="24"/>
          <w:szCs w:val="24"/>
        </w:rPr>
        <w:t>міської ради від 0</w:t>
      </w:r>
      <w:r w:rsidR="00C80177" w:rsidRPr="00C80177">
        <w:rPr>
          <w:rFonts w:ascii="Times New Roman" w:eastAsia="Times New Roman" w:hAnsi="Times New Roman"/>
          <w:sz w:val="24"/>
          <w:szCs w:val="24"/>
        </w:rPr>
        <w:t>9</w:t>
      </w:r>
      <w:r w:rsidRPr="00C80177">
        <w:rPr>
          <w:rFonts w:ascii="Times New Roman" w:eastAsia="Times New Roman" w:hAnsi="Times New Roman"/>
          <w:sz w:val="24"/>
          <w:szCs w:val="24"/>
        </w:rPr>
        <w:t>.12.2025 року.</w:t>
      </w:r>
      <w:r w:rsidRPr="000C33D1">
        <w:rPr>
          <w:rFonts w:ascii="Times New Roman" w:hAnsi="Times New Roman"/>
          <w:sz w:val="24"/>
          <w:szCs w:val="24"/>
        </w:rPr>
        <w:t xml:space="preserve"> </w:t>
      </w:r>
    </w:p>
    <w:p w14:paraId="00000014" w14:textId="3042D3F5" w:rsidR="00181C99" w:rsidRPr="0017235B" w:rsidRDefault="00181C99" w:rsidP="00C801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07FF9EC6" w14:textId="11667256" w:rsidR="008F59C1" w:rsidRDefault="00636FAE" w:rsidP="008F59C1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7235B">
        <w:rPr>
          <w:rFonts w:ascii="Times New Roman" w:eastAsia="Times New Roman" w:hAnsi="Times New Roman"/>
          <w:b/>
          <w:sz w:val="24"/>
          <w:szCs w:val="24"/>
        </w:rPr>
        <w:t>Обґрунтування технічних</w:t>
      </w:r>
      <w:r w:rsidR="008F59C1">
        <w:rPr>
          <w:rFonts w:ascii="Times New Roman" w:eastAsia="Times New Roman" w:hAnsi="Times New Roman"/>
          <w:b/>
          <w:sz w:val="24"/>
          <w:szCs w:val="24"/>
        </w:rPr>
        <w:t xml:space="preserve"> та </w:t>
      </w:r>
      <w:r w:rsidRPr="0017235B">
        <w:rPr>
          <w:rFonts w:ascii="Times New Roman" w:eastAsia="Times New Roman" w:hAnsi="Times New Roman"/>
          <w:b/>
          <w:sz w:val="24"/>
          <w:szCs w:val="24"/>
        </w:rPr>
        <w:t>якісних характеристик</w:t>
      </w:r>
      <w:r w:rsidR="008F59C1">
        <w:rPr>
          <w:rFonts w:ascii="Times New Roman" w:eastAsia="Times New Roman" w:hAnsi="Times New Roman"/>
          <w:b/>
          <w:sz w:val="24"/>
          <w:szCs w:val="24"/>
        </w:rPr>
        <w:t xml:space="preserve"> предмета закупівлі:</w:t>
      </w:r>
      <w:r w:rsidRPr="0017235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bookmarkStart w:id="1" w:name="_heading=h.1fob9te" w:colFirst="0" w:colLast="0"/>
      <w:bookmarkEnd w:id="1"/>
    </w:p>
    <w:p w14:paraId="42252E7C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/>
          <w:b/>
          <w:bCs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b/>
          <w:bCs/>
          <w:iCs/>
          <w:color w:val="000000"/>
          <w:position w:val="-1"/>
          <w:sz w:val="24"/>
          <w:szCs w:val="24"/>
          <w:highlight w:val="white"/>
          <w:lang w:eastAsia="en-US"/>
        </w:rPr>
        <w:t>1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. </w:t>
      </w:r>
      <w:r w:rsidRPr="00D125AC">
        <w:rPr>
          <w:rFonts w:ascii="Times New Roman" w:eastAsia="Times New Roman" w:hAnsi="Times New Roman"/>
          <w:b/>
          <w:bCs/>
          <w:iCs/>
          <w:color w:val="000000"/>
          <w:position w:val="-1"/>
          <w:sz w:val="24"/>
          <w:szCs w:val="24"/>
          <w:highlight w:val="white"/>
          <w:lang w:eastAsia="en-US"/>
        </w:rPr>
        <w:t>Електронні комунікаційні послуги повинні надаватись відповідно до чинних в Україні законодавчих та нормативних актів, зокрема:</w:t>
      </w:r>
    </w:p>
    <w:p w14:paraId="2775105B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        Закону України «Про електронні комунікації» від 16.12.2020 № 1089-IX;</w:t>
      </w:r>
    </w:p>
    <w:p w14:paraId="51014D92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="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        Указу Президента України «Про деякі заходи щодо захисту державних інформаційних ресурсів у мережах передачі даних» від 24.09.2001 №891;</w:t>
      </w:r>
    </w:p>
    <w:p w14:paraId="3A09C410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Chars="-1" w:left="-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        Наказу Адміністрації Державної служби спеціального зв’язку та захисту інформації України від 10.06.2008 №94 «Про затвердження 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 ресурсів в інформаційних, телекомунікаційних та інформаційно-телекомунікаційних системах»;</w:t>
      </w:r>
    </w:p>
    <w:p w14:paraId="23B3747A" w14:textId="77777777" w:rsidR="00D125AC" w:rsidRPr="00D125AC" w:rsidRDefault="00D125AC" w:rsidP="00D125AC">
      <w:pPr>
        <w:tabs>
          <w:tab w:val="left" w:pos="0"/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D125AC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</w:t>
      </w:r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Постанов</w:t>
      </w:r>
      <w:r w:rsidRPr="00D125AC"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Кабінету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Міністрів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України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від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25.06.2025 №761 «Про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затвердження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Правил </w:t>
      </w:r>
    </w:p>
    <w:p w14:paraId="36883DEB" w14:textId="77777777" w:rsidR="00D125AC" w:rsidRPr="00D125AC" w:rsidRDefault="00D125AC" w:rsidP="00D125AC">
      <w:pPr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надання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та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отримання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електронних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комунікаційних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послуг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»</w:t>
      </w:r>
      <w:r w:rsidRPr="00D125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та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інших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нормативно-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правових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актів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України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у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сфері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телекомунікації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eastAsia="uk-UA"/>
        </w:rPr>
        <w:t>;</w:t>
      </w:r>
    </w:p>
    <w:p w14:paraId="23BC32CB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lastRenderedPageBreak/>
        <w:t xml:space="preserve">         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інформаційних, телекомунікаційних та інформаційно-телекомунікаційних системах, затвердженого наказом Адміністрації 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Держспецзв'язку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від 10.06.2008 № 94, зареєстрованого в Міністерстві юстиції України 7 липня 2008 р. за № 603/15294;</w:t>
      </w:r>
    </w:p>
    <w:p w14:paraId="05F56819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b/>
          <w:bCs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b/>
          <w:bCs/>
          <w:iCs/>
          <w:color w:val="000000"/>
          <w:position w:val="-1"/>
          <w:sz w:val="24"/>
          <w:szCs w:val="24"/>
          <w:highlight w:val="white"/>
          <w:lang w:eastAsia="en-US"/>
        </w:rPr>
        <w:t>2. Умови, які забезпечує Учасник:</w:t>
      </w:r>
    </w:p>
    <w:p w14:paraId="32A72C19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Chars="237" w:firstLine="569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Учасник має бути включений до Реєстру постачальників електронних комунікаційних мереж та послуг, що веде Національна комісія, що здійснює державне регулювання у сферах електронних комунікацій, радіочастотного спектра та надання послуг поштового зв’язку</w:t>
      </w:r>
    </w:p>
    <w:p w14:paraId="52538A95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Chars="237" w:firstLine="569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Усе обладнання, зокрема кабелі до інтерфейсу локального мережевого обладнання вузлів телекомунікаційної мережі надається, встановлюється та налагоджується Виконавцем у рамках договору надання послуг, закупівля яких здійснюється.</w:t>
      </w:r>
    </w:p>
    <w:p w14:paraId="69F84540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Chars="237" w:firstLine="569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Організація надання послуги передбачає можливість збільшення пропускної здатності каналів доступу до Інтернету залежно від потреб Абонента, що має бути предметом окремих домовленостей сторін.</w:t>
      </w:r>
    </w:p>
    <w:p w14:paraId="7485A142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Chars="237" w:firstLine="569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Технічні та якісні характеристики предмету закупівлі, що закуповується, повинні відповідати технічним умовам та стандартам, передбаченим законодавством та включені у договір, який укладатиметься з переможцем закупівлі.</w:t>
      </w:r>
    </w:p>
    <w:p w14:paraId="4588483A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Chars="237" w:firstLine="569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Передача даних повинна здійснюватися зі швидкістю доступу до Інтернету (на прийом та передачу) 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lang w:eastAsia="en-US"/>
        </w:rPr>
        <w:t>від 20 (не менше) до 100 Мбіт/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lang w:eastAsia="en-US"/>
        </w:rPr>
        <w:t>сек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.</w:t>
      </w:r>
    </w:p>
    <w:p w14:paraId="1847BE9A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uppressAutoHyphens/>
        <w:spacing w:before="240" w:after="0" w:line="240" w:lineRule="auto"/>
        <w:ind w:leftChars="-1" w:left="-2" w:firstLineChars="237" w:firstLine="569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Провайдер повинен забезпечити Абоненту:</w:t>
      </w:r>
    </w:p>
    <w:p w14:paraId="1367D225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 xml:space="preserve">- 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абонентське обслуговування 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>мережі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 xml:space="preserve"> 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Інтернет – до 31 грудня 2026 року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>;</w:t>
      </w:r>
    </w:p>
    <w:p w14:paraId="10F591C3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- цілодобову технічну та консультативну підтримку послуги, яка включає постійний моніторинг телекомунікаційних каналів зв’язку та діагностику причин відхилення від заданих технічних характеристик; </w:t>
      </w:r>
    </w:p>
    <w:p w14:paraId="37E5A1C9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- самостійне здійснення заходів з отримання/погодження дозволів по прокладанню оптичних кабелів та 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переналаштування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кінцевого обладнання провайдера;</w:t>
      </w:r>
    </w:p>
    <w:p w14:paraId="7F7C5B7B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-  цілодобовий доступ до мережі Інтернет без тарифікації трафіку;</w:t>
      </w:r>
    </w:p>
    <w:p w14:paraId="60CE781D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- підключення об’єктів до мережі Інтернет здійснювати по оптоволоконних лініях зв’язку за технологією 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xPON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або «еквівалент»;</w:t>
      </w:r>
    </w:p>
    <w:p w14:paraId="6BE2E93E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- надання послуг та підтримку - 24 години на добу, 7 днів на тиждень, за винятком перерв для проведення аварійних робіт і перерв, викликаних виходом з ладу обладнання, а також необхідних ремонтних і профілактичних робіт, телефоном та на електронну адресу Виконавця;</w:t>
      </w:r>
    </w:p>
    <w:p w14:paraId="7B1AE143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yellow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-  можливість надання 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lang w:eastAsia="en-US"/>
        </w:rPr>
        <w:t>статичної зовнішньої IP-адреси;</w:t>
      </w:r>
    </w:p>
    <w:p w14:paraId="5140BD5A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- підготовку каналу та підключення без сплати Абонентом додаткових коштів і потреби купувати додаткове обладнання;</w:t>
      </w:r>
    </w:p>
    <w:p w14:paraId="3BAD02D5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- виконати підключення у відповідності до всіх означених технічних параметрів не пізніше 48 годин з дати підписання договору;</w:t>
      </w:r>
    </w:p>
    <w:p w14:paraId="775276BF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- 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>дотримання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 xml:space="preserve">  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максимальн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>ого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термін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>у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усунення аварійної недоступності послуг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 xml:space="preserve">,  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>який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не повинен перевищувати 2 години – логічний рівень; 8 годин – фізичний рівень.</w:t>
      </w:r>
    </w:p>
    <w:p w14:paraId="31A287A1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b/>
          <w:bCs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lastRenderedPageBreak/>
        <w:t xml:space="preserve">3. </w:t>
      </w:r>
      <w:r w:rsidRPr="00D125AC">
        <w:rPr>
          <w:rFonts w:ascii="Times New Roman" w:eastAsia="Times New Roman" w:hAnsi="Times New Roman"/>
          <w:b/>
          <w:bCs/>
          <w:iCs/>
          <w:color w:val="000000"/>
          <w:position w:val="-1"/>
          <w:sz w:val="24"/>
          <w:szCs w:val="24"/>
          <w:highlight w:val="white"/>
          <w:lang w:eastAsia="en-US"/>
        </w:rPr>
        <w:t>Перелік послуг, зазначено в цьому технічному завданні. Запропоновані учасником характеристики даної послуги мають бути не гірші, ніж вказані в зазначеній  інформації про необхідні технічні та якісні характеристики предмета закупівлі.</w:t>
      </w:r>
    </w:p>
    <w:p w14:paraId="433A0A46" w14:textId="77777777" w:rsidR="00D125AC" w:rsidRPr="00D125AC" w:rsidRDefault="00D125AC" w:rsidP="00D125AC">
      <w:p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/>
          <w:i/>
          <w:color w:val="000000"/>
          <w:position w:val="-1"/>
          <w:sz w:val="24"/>
          <w:szCs w:val="24"/>
        </w:rPr>
      </w:pP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  <w:t xml:space="preserve">                                                                                                       </w:t>
      </w: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u w:val="single"/>
          <w:lang w:eastAsia="en-US"/>
        </w:rPr>
        <w:t xml:space="preserve"> </w:t>
      </w:r>
    </w:p>
    <w:p w14:paraId="24A8F0A7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</w:pP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 xml:space="preserve">72410000-7 – </w:t>
      </w:r>
      <w:proofErr w:type="spellStart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>Послуги</w:t>
      </w:r>
      <w:proofErr w:type="spellEnd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 xml:space="preserve"> </w:t>
      </w:r>
      <w:proofErr w:type="spellStart"/>
      <w:proofErr w:type="gramStart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>провайдерів</w:t>
      </w:r>
      <w:proofErr w:type="spellEnd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 xml:space="preserve"> </w:t>
      </w: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  <w:t xml:space="preserve"> </w:t>
      </w:r>
      <w:r w:rsidRPr="00D125AC">
        <w:rPr>
          <w:rFonts w:ascii="Times New Roman" w:eastAsia="Times New Roman" w:hAnsi="Times New Roman"/>
          <w:bCs/>
          <w:iCs/>
          <w:color w:val="000000"/>
          <w:position w:val="-1"/>
          <w:sz w:val="24"/>
          <w:szCs w:val="24"/>
          <w:lang w:eastAsia="en-US"/>
        </w:rPr>
        <w:t>(</w:t>
      </w:r>
      <w:proofErr w:type="gramEnd"/>
      <w:r w:rsidRPr="00D125AC">
        <w:rPr>
          <w:rFonts w:ascii="Times New Roman" w:eastAsia="Times New Roman" w:hAnsi="Times New Roman"/>
          <w:bCs/>
          <w:iCs/>
          <w:color w:val="000000"/>
          <w:position w:val="-1"/>
          <w:sz w:val="24"/>
          <w:szCs w:val="24"/>
          <w:lang w:eastAsia="en-US"/>
        </w:rPr>
        <w:t xml:space="preserve">код </w:t>
      </w:r>
      <w:r w:rsidRPr="00D125AC">
        <w:rPr>
          <w:rFonts w:ascii="Times New Roman" w:eastAsia="Times New Roman" w:hAnsi="Times New Roman"/>
          <w:bCs/>
          <w:iCs/>
          <w:color w:val="000000"/>
          <w:position w:val="-1"/>
          <w:sz w:val="24"/>
          <w:szCs w:val="24"/>
          <w:lang w:val="ru-RU" w:eastAsia="en-US"/>
        </w:rPr>
        <w:t>ДК 021:2015)</w:t>
      </w: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 xml:space="preserve"> </w:t>
      </w:r>
    </w:p>
    <w:p w14:paraId="2861A3A0" w14:textId="0D1B2CE2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</w:pPr>
      <w:proofErr w:type="spellStart"/>
      <w:proofErr w:type="gramStart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>Послуги</w:t>
      </w:r>
      <w:proofErr w:type="spellEnd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 xml:space="preserve"> </w:t>
      </w: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  <w:t xml:space="preserve"> з</w:t>
      </w:r>
      <w:proofErr w:type="gramEnd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  <w:t xml:space="preserve"> надання </w:t>
      </w: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 xml:space="preserve">доступу до </w:t>
      </w:r>
      <w:proofErr w:type="spellStart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>мережі</w:t>
      </w:r>
      <w:proofErr w:type="spellEnd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 xml:space="preserve"> </w:t>
      </w: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  <w:t>І</w:t>
      </w:r>
      <w:proofErr w:type="spellStart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>нтернет</w:t>
      </w:r>
      <w:proofErr w:type="spellEnd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  <w:t xml:space="preserve">                                                                                      </w:t>
      </w:r>
      <w:proofErr w:type="gramStart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  <w:t xml:space="preserve">   </w:t>
      </w:r>
      <w:r w:rsidRPr="00D125AC">
        <w:rPr>
          <w:rFonts w:ascii="Times New Roman" w:eastAsia="Times New Roman" w:hAnsi="Times New Roman"/>
          <w:bCs/>
          <w:iCs/>
          <w:color w:val="000000"/>
          <w:position w:val="-1"/>
          <w:sz w:val="24"/>
          <w:szCs w:val="24"/>
          <w:lang w:eastAsia="en-US"/>
        </w:rPr>
        <w:t>(</w:t>
      </w:r>
      <w:proofErr w:type="gramEnd"/>
      <w:r w:rsidR="00080A0F">
        <w:rPr>
          <w:rFonts w:ascii="Times New Roman" w:eastAsia="Times New Roman" w:hAnsi="Times New Roman"/>
          <w:bCs/>
          <w:iCs/>
          <w:color w:val="000000"/>
          <w:position w:val="-1"/>
          <w:sz w:val="24"/>
          <w:szCs w:val="24"/>
          <w:lang w:eastAsia="en-US"/>
        </w:rPr>
        <w:t>7</w:t>
      </w:r>
      <w:r w:rsidR="00EF2951">
        <w:rPr>
          <w:rFonts w:ascii="Times New Roman" w:eastAsia="Times New Roman" w:hAnsi="Times New Roman"/>
          <w:bCs/>
          <w:iCs/>
          <w:color w:val="000000"/>
          <w:position w:val="-1"/>
          <w:sz w:val="24"/>
          <w:szCs w:val="24"/>
          <w:lang w:eastAsia="en-US"/>
        </w:rPr>
        <w:t xml:space="preserve"> </w:t>
      </w:r>
      <w:r w:rsidRPr="00D125AC">
        <w:rPr>
          <w:rFonts w:ascii="Times New Roman" w:eastAsia="Times New Roman" w:hAnsi="Times New Roman"/>
          <w:bCs/>
          <w:iCs/>
          <w:color w:val="000000"/>
          <w:position w:val="-1"/>
          <w:sz w:val="24"/>
          <w:szCs w:val="24"/>
          <w:lang w:eastAsia="en-US"/>
        </w:rPr>
        <w:t>послуг</w:t>
      </w:r>
      <w:r w:rsidR="00080A0F">
        <w:rPr>
          <w:rFonts w:ascii="Times New Roman" w:eastAsia="Times New Roman" w:hAnsi="Times New Roman"/>
          <w:bCs/>
          <w:iCs/>
          <w:color w:val="000000"/>
          <w:position w:val="-1"/>
          <w:sz w:val="24"/>
          <w:szCs w:val="24"/>
          <w:lang w:eastAsia="en-US"/>
        </w:rPr>
        <w:t>)</w:t>
      </w:r>
    </w:p>
    <w:p w14:paraId="6BE2BEE5" w14:textId="77777777" w:rsidR="00D55B61" w:rsidRPr="00D24CAF" w:rsidRDefault="00D125AC" w:rsidP="00D55B61">
      <w:pPr>
        <w:pBdr>
          <w:between w:val="nil"/>
        </w:pBdr>
        <w:ind w:hanging="2"/>
        <w:jc w:val="center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D125AC">
        <w:rPr>
          <w:rFonts w:ascii="Times New Roman" w:eastAsia="Times New Roman" w:hAnsi="Times New Roman"/>
          <w:b/>
          <w:i/>
          <w:color w:val="000000"/>
          <w:position w:val="-1"/>
          <w:sz w:val="24"/>
          <w:szCs w:val="24"/>
          <w:highlight w:val="white"/>
          <w:lang w:val="ru-RU" w:eastAsia="en-US"/>
        </w:rPr>
        <w:t xml:space="preserve"> </w:t>
      </w:r>
      <w:r w:rsidR="00D55B61">
        <w:rPr>
          <w:rFonts w:ascii="Times New Roman" w:eastAsia="Times New Roman" w:hAnsi="Times New Roman"/>
          <w:b/>
          <w:i/>
          <w:color w:val="000000"/>
          <w:sz w:val="24"/>
          <w:szCs w:val="24"/>
          <w:highlight w:val="white"/>
        </w:rPr>
        <w:t xml:space="preserve"> </w:t>
      </w:r>
      <w:bookmarkStart w:id="2" w:name="_Hlk186319063"/>
      <w:r w:rsidR="00D55B61" w:rsidRPr="00D24CAF">
        <w:rPr>
          <w:rFonts w:ascii="Times New Roman" w:eastAsia="Times New Roman" w:hAnsi="Times New Roman"/>
          <w:i/>
          <w:color w:val="000000"/>
          <w:sz w:val="24"/>
          <w:szCs w:val="24"/>
        </w:rPr>
        <w:t>(Для забезпечення адміністративних приміщень громади доступом до мережі Інтернет)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72"/>
        <w:gridCol w:w="1701"/>
        <w:gridCol w:w="1985"/>
        <w:gridCol w:w="1955"/>
      </w:tblGrid>
      <w:tr w:rsidR="00EF2951" w:rsidRPr="00EF2951" w14:paraId="4F73ECB0" w14:textId="77777777" w:rsidTr="001D6C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28A899AC" w14:textId="77777777" w:rsidR="00EF2951" w:rsidRPr="00EF2951" w:rsidRDefault="00EF2951" w:rsidP="00EF2951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F295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№</w:t>
            </w:r>
          </w:p>
          <w:p w14:paraId="671C34A6" w14:textId="77777777" w:rsidR="00EF2951" w:rsidRPr="00EF2951" w:rsidRDefault="00EF2951" w:rsidP="00EF2951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F295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з/п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A3FD" w14:textId="77777777" w:rsidR="00EF2951" w:rsidRPr="00EF2951" w:rsidRDefault="00EF2951" w:rsidP="00EF2951">
            <w:pPr>
              <w:pBdr>
                <w:between w:val="nil"/>
              </w:pBdr>
              <w:spacing w:before="240"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</w:pPr>
            <w:r w:rsidRPr="00EF2951">
              <w:rPr>
                <w:rFonts w:ascii="Times New Roman" w:eastAsia="Arial" w:hAnsi="Times New Roman" w:cs="Arial"/>
                <w:sz w:val="24"/>
                <w:szCs w:val="24"/>
              </w:rPr>
              <w:t>Адреса надання послуги</w:t>
            </w:r>
            <w:r w:rsidRPr="00EF295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  <w:t xml:space="preserve">   </w:t>
            </w:r>
            <w:r w:rsidRPr="00EF2951">
              <w:rPr>
                <w:rFonts w:ascii="Times New Roman" w:eastAsia="Arial" w:hAnsi="Times New Roman" w:cs="Arial"/>
                <w:sz w:val="24"/>
                <w:szCs w:val="24"/>
              </w:rPr>
              <w:t>(Чернігівська область,                     Новгород-Сіверський район)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F907" w14:textId="77777777" w:rsidR="00EF2951" w:rsidRPr="00EF2951" w:rsidRDefault="00EF2951" w:rsidP="00EF2951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</w:pPr>
            <w:r w:rsidRPr="00EF2951">
              <w:rPr>
                <w:rFonts w:ascii="Times New Roman" w:eastAsia="Arial" w:hAnsi="Times New Roman" w:cs="Arial"/>
                <w:sz w:val="20"/>
                <w:szCs w:val="20"/>
              </w:rPr>
              <w:t>Наявність статичної ІР адреси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4C66" w14:textId="77777777" w:rsidR="00EF2951" w:rsidRPr="00EF2951" w:rsidRDefault="00EF2951" w:rsidP="00EF2951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</w:pPr>
            <w:r w:rsidRPr="00EF2951">
              <w:rPr>
                <w:rFonts w:ascii="Times New Roman" w:eastAsia="Arial" w:hAnsi="Times New Roman" w:cs="Arial"/>
                <w:sz w:val="20"/>
                <w:szCs w:val="20"/>
              </w:rPr>
              <w:t xml:space="preserve">Смуга пропуску сигналу, Мбіт/с </w:t>
            </w:r>
            <w:r w:rsidRPr="00EF2951">
              <w:rPr>
                <w:rFonts w:ascii="Times New Roman" w:eastAsia="Arial" w:hAnsi="Times New Roman" w:cs="Arial"/>
                <w:sz w:val="20"/>
                <w:szCs w:val="20"/>
              </w:rPr>
              <w:br/>
              <w:t>(не менше)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AA24" w14:textId="77777777" w:rsidR="00EF2951" w:rsidRPr="00EF2951" w:rsidRDefault="00EF2951" w:rsidP="00EF2951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</w:pPr>
            <w:r w:rsidRPr="00EF2951">
              <w:rPr>
                <w:rFonts w:ascii="Times New Roman" w:eastAsia="Arial" w:hAnsi="Times New Roman" w:cs="Arial"/>
                <w:sz w:val="20"/>
                <w:szCs w:val="20"/>
              </w:rPr>
              <w:t xml:space="preserve">Період надання послуг </w:t>
            </w:r>
            <w:r w:rsidRPr="00EF2951">
              <w:rPr>
                <w:rFonts w:ascii="Times New Roman" w:eastAsia="Arial" w:hAnsi="Times New Roman" w:cs="Arial"/>
                <w:sz w:val="20"/>
                <w:szCs w:val="20"/>
              </w:rPr>
              <w:br/>
              <w:t>(кількість місяців)</w:t>
            </w:r>
          </w:p>
        </w:tc>
      </w:tr>
      <w:tr w:rsidR="00080A0F" w:rsidRPr="00674B41" w14:paraId="6846C210" w14:textId="77777777" w:rsidTr="00080A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AC44" w14:textId="472A7054" w:rsidR="00080A0F" w:rsidRPr="00080A0F" w:rsidRDefault="00080A0F" w:rsidP="00080A0F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080A0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86B0" w14:textId="77777777" w:rsidR="00080A0F" w:rsidRPr="00080A0F" w:rsidRDefault="00080A0F" w:rsidP="00080A0F">
            <w:pPr>
              <w:pBdr>
                <w:between w:val="nil"/>
              </w:pBdr>
              <w:spacing w:before="240"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080A0F"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 xml:space="preserve">16071, с. Блистова,                              вул. Б. Хмельницького, 50,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13EA" w14:textId="77777777" w:rsidR="00080A0F" w:rsidRPr="00080A0F" w:rsidRDefault="00080A0F" w:rsidP="00080A0F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Arial" w:hAnsi="Times New Roman" w:cs="Arial"/>
                <w:iCs/>
                <w:sz w:val="20"/>
                <w:szCs w:val="20"/>
              </w:rPr>
            </w:pPr>
            <w:r w:rsidRPr="00080A0F">
              <w:rPr>
                <w:rFonts w:ascii="Times New Roman" w:eastAsia="Arial" w:hAnsi="Times New Roman" w:cs="Arial"/>
                <w:iCs/>
                <w:sz w:val="20"/>
                <w:szCs w:val="20"/>
              </w:rPr>
              <w:t>НІ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A2CA" w14:textId="77777777" w:rsidR="00080A0F" w:rsidRPr="00080A0F" w:rsidRDefault="00080A0F" w:rsidP="00080A0F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Arial" w:hAnsi="Times New Roman" w:cs="Arial"/>
                <w:iCs/>
                <w:sz w:val="24"/>
                <w:szCs w:val="24"/>
              </w:rPr>
            </w:pPr>
            <w:r w:rsidRPr="00080A0F">
              <w:rPr>
                <w:rFonts w:ascii="Times New Roman" w:eastAsia="Arial" w:hAnsi="Times New Roman" w:cs="Arial"/>
                <w:iCs/>
                <w:sz w:val="24"/>
                <w:szCs w:val="24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14B9" w14:textId="77777777" w:rsidR="00080A0F" w:rsidRPr="00080A0F" w:rsidRDefault="00080A0F" w:rsidP="00080A0F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Arial" w:hAnsi="Times New Roman" w:cs="Arial"/>
                <w:iCs/>
                <w:sz w:val="24"/>
                <w:szCs w:val="24"/>
              </w:rPr>
            </w:pPr>
            <w:r w:rsidRPr="00080A0F">
              <w:rPr>
                <w:rFonts w:ascii="Times New Roman" w:eastAsia="Arial" w:hAnsi="Times New Roman" w:cs="Arial"/>
                <w:iCs/>
                <w:sz w:val="24"/>
                <w:szCs w:val="24"/>
              </w:rPr>
              <w:t>12</w:t>
            </w:r>
          </w:p>
        </w:tc>
      </w:tr>
      <w:tr w:rsidR="00080A0F" w:rsidRPr="00674B41" w14:paraId="174DED60" w14:textId="77777777" w:rsidTr="00080A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DD3D" w14:textId="29F88072" w:rsidR="00080A0F" w:rsidRPr="00080A0F" w:rsidRDefault="00080A0F" w:rsidP="00080A0F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6FEA" w14:textId="77777777" w:rsidR="00080A0F" w:rsidRPr="00080A0F" w:rsidRDefault="00080A0F" w:rsidP="00080A0F">
            <w:pPr>
              <w:pBdr>
                <w:between w:val="nil"/>
              </w:pBdr>
              <w:spacing w:before="240"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080A0F"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 xml:space="preserve">16050, с. </w:t>
            </w:r>
            <w:proofErr w:type="spellStart"/>
            <w:r w:rsidRPr="00080A0F"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Ларинівка</w:t>
            </w:r>
            <w:proofErr w:type="spellEnd"/>
            <w:r w:rsidRPr="00080A0F"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 xml:space="preserve">,               вул. </w:t>
            </w:r>
            <w:proofErr w:type="spellStart"/>
            <w:r w:rsidRPr="00080A0F"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Нерушівка</w:t>
            </w:r>
            <w:proofErr w:type="spellEnd"/>
            <w:r w:rsidRPr="00080A0F"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1622" w14:textId="77777777" w:rsidR="00080A0F" w:rsidRPr="00080A0F" w:rsidRDefault="00080A0F" w:rsidP="00080A0F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Arial" w:hAnsi="Times New Roman" w:cs="Arial"/>
                <w:iCs/>
                <w:sz w:val="20"/>
                <w:szCs w:val="20"/>
              </w:rPr>
            </w:pPr>
            <w:r w:rsidRPr="00080A0F">
              <w:rPr>
                <w:rFonts w:ascii="Times New Roman" w:eastAsia="Arial" w:hAnsi="Times New Roman" w:cs="Arial"/>
                <w:iCs/>
                <w:sz w:val="20"/>
                <w:szCs w:val="20"/>
              </w:rPr>
              <w:t>НІ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040D" w14:textId="77777777" w:rsidR="00080A0F" w:rsidRPr="00080A0F" w:rsidRDefault="00080A0F" w:rsidP="00080A0F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Arial" w:hAnsi="Times New Roman" w:cs="Arial"/>
                <w:iCs/>
                <w:sz w:val="24"/>
                <w:szCs w:val="24"/>
              </w:rPr>
            </w:pPr>
            <w:r w:rsidRPr="00080A0F">
              <w:rPr>
                <w:rFonts w:ascii="Times New Roman" w:eastAsia="Arial" w:hAnsi="Times New Roman" w:cs="Arial"/>
                <w:iCs/>
                <w:sz w:val="24"/>
                <w:szCs w:val="24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1733" w14:textId="77777777" w:rsidR="00080A0F" w:rsidRPr="00080A0F" w:rsidRDefault="00080A0F" w:rsidP="00080A0F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Arial" w:hAnsi="Times New Roman" w:cs="Arial"/>
                <w:iCs/>
                <w:sz w:val="24"/>
                <w:szCs w:val="24"/>
              </w:rPr>
            </w:pPr>
            <w:r w:rsidRPr="00080A0F">
              <w:rPr>
                <w:rFonts w:ascii="Times New Roman" w:eastAsia="Arial" w:hAnsi="Times New Roman" w:cs="Arial"/>
                <w:iCs/>
                <w:sz w:val="24"/>
                <w:szCs w:val="24"/>
              </w:rPr>
              <w:t>12</w:t>
            </w:r>
          </w:p>
        </w:tc>
      </w:tr>
      <w:tr w:rsidR="00080A0F" w:rsidRPr="00674B41" w14:paraId="67840BAA" w14:textId="77777777" w:rsidTr="00080A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3A4B" w14:textId="37C1CA5F" w:rsidR="00080A0F" w:rsidRPr="00080A0F" w:rsidRDefault="00080A0F" w:rsidP="00080A0F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0E7D" w14:textId="77777777" w:rsidR="00080A0F" w:rsidRPr="00080A0F" w:rsidRDefault="00080A0F" w:rsidP="00080A0F">
            <w:pPr>
              <w:pBdr>
                <w:between w:val="nil"/>
              </w:pBdr>
              <w:spacing w:before="240"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080A0F"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 xml:space="preserve">16040, с. </w:t>
            </w:r>
            <w:proofErr w:type="spellStart"/>
            <w:r w:rsidRPr="00080A0F"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Печенюги</w:t>
            </w:r>
            <w:proofErr w:type="spellEnd"/>
            <w:r w:rsidRPr="00080A0F"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,                        вул. Центральна, 73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9094" w14:textId="77777777" w:rsidR="00080A0F" w:rsidRPr="00080A0F" w:rsidRDefault="00080A0F" w:rsidP="00080A0F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Arial" w:hAnsi="Times New Roman" w:cs="Arial"/>
                <w:iCs/>
                <w:sz w:val="20"/>
                <w:szCs w:val="20"/>
              </w:rPr>
            </w:pPr>
            <w:r w:rsidRPr="00080A0F">
              <w:rPr>
                <w:rFonts w:ascii="Times New Roman" w:eastAsia="Arial" w:hAnsi="Times New Roman" w:cs="Arial"/>
                <w:iCs/>
                <w:sz w:val="20"/>
                <w:szCs w:val="20"/>
              </w:rPr>
              <w:t>НІ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35F7" w14:textId="77777777" w:rsidR="00080A0F" w:rsidRPr="00080A0F" w:rsidRDefault="00080A0F" w:rsidP="00080A0F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Arial" w:hAnsi="Times New Roman" w:cs="Arial"/>
                <w:iCs/>
                <w:sz w:val="24"/>
                <w:szCs w:val="24"/>
              </w:rPr>
            </w:pPr>
            <w:r w:rsidRPr="00080A0F">
              <w:rPr>
                <w:rFonts w:ascii="Times New Roman" w:eastAsia="Arial" w:hAnsi="Times New Roman" w:cs="Arial"/>
                <w:iCs/>
                <w:sz w:val="24"/>
                <w:szCs w:val="24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010C" w14:textId="77777777" w:rsidR="00080A0F" w:rsidRPr="00080A0F" w:rsidRDefault="00080A0F" w:rsidP="00080A0F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Arial" w:hAnsi="Times New Roman" w:cs="Arial"/>
                <w:iCs/>
                <w:sz w:val="24"/>
                <w:szCs w:val="24"/>
              </w:rPr>
            </w:pPr>
            <w:r w:rsidRPr="00080A0F">
              <w:rPr>
                <w:rFonts w:ascii="Times New Roman" w:eastAsia="Arial" w:hAnsi="Times New Roman" w:cs="Arial"/>
                <w:iCs/>
                <w:sz w:val="24"/>
                <w:szCs w:val="24"/>
              </w:rPr>
              <w:t>12</w:t>
            </w:r>
          </w:p>
        </w:tc>
      </w:tr>
      <w:tr w:rsidR="00080A0F" w:rsidRPr="00674B41" w14:paraId="2BF899C2" w14:textId="77777777" w:rsidTr="00080A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5E96" w14:textId="7630E558" w:rsidR="00080A0F" w:rsidRPr="00080A0F" w:rsidRDefault="00080A0F" w:rsidP="00080A0F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7490" w14:textId="77777777" w:rsidR="00080A0F" w:rsidRPr="00080A0F" w:rsidRDefault="00080A0F" w:rsidP="00080A0F">
            <w:pPr>
              <w:pBdr>
                <w:between w:val="nil"/>
              </w:pBdr>
              <w:spacing w:before="240"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080A0F"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16042, с. Попівка,                                вул. Центральна,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8A81" w14:textId="77777777" w:rsidR="00080A0F" w:rsidRPr="00080A0F" w:rsidRDefault="00080A0F" w:rsidP="00080A0F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Arial" w:hAnsi="Times New Roman" w:cs="Arial"/>
                <w:iCs/>
                <w:sz w:val="20"/>
                <w:szCs w:val="20"/>
              </w:rPr>
            </w:pPr>
            <w:r w:rsidRPr="00080A0F">
              <w:rPr>
                <w:rFonts w:ascii="Times New Roman" w:eastAsia="Arial" w:hAnsi="Times New Roman" w:cs="Arial"/>
                <w:iCs/>
                <w:sz w:val="20"/>
                <w:szCs w:val="20"/>
              </w:rPr>
              <w:t>НІ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8107" w14:textId="77777777" w:rsidR="00080A0F" w:rsidRPr="00080A0F" w:rsidRDefault="00080A0F" w:rsidP="00080A0F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Arial" w:hAnsi="Times New Roman" w:cs="Arial"/>
                <w:iCs/>
                <w:sz w:val="24"/>
                <w:szCs w:val="24"/>
              </w:rPr>
            </w:pPr>
            <w:r w:rsidRPr="00080A0F">
              <w:rPr>
                <w:rFonts w:ascii="Times New Roman" w:eastAsia="Arial" w:hAnsi="Times New Roman" w:cs="Arial"/>
                <w:iCs/>
                <w:sz w:val="24"/>
                <w:szCs w:val="24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E7A6" w14:textId="77777777" w:rsidR="00080A0F" w:rsidRPr="00080A0F" w:rsidRDefault="00080A0F" w:rsidP="00080A0F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Arial" w:hAnsi="Times New Roman" w:cs="Arial"/>
                <w:iCs/>
                <w:sz w:val="24"/>
                <w:szCs w:val="24"/>
              </w:rPr>
            </w:pPr>
            <w:r w:rsidRPr="00080A0F">
              <w:rPr>
                <w:rFonts w:ascii="Times New Roman" w:eastAsia="Arial" w:hAnsi="Times New Roman" w:cs="Arial"/>
                <w:iCs/>
                <w:sz w:val="24"/>
                <w:szCs w:val="24"/>
              </w:rPr>
              <w:t>12</w:t>
            </w:r>
          </w:p>
        </w:tc>
      </w:tr>
      <w:tr w:rsidR="00080A0F" w:rsidRPr="00674B41" w14:paraId="347C7196" w14:textId="77777777" w:rsidTr="00080A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61C4" w14:textId="57805BE1" w:rsidR="00080A0F" w:rsidRPr="00080A0F" w:rsidRDefault="00080A0F" w:rsidP="00080A0F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A88B" w14:textId="77777777" w:rsidR="00080A0F" w:rsidRPr="00080A0F" w:rsidRDefault="00080A0F" w:rsidP="00080A0F">
            <w:pPr>
              <w:pBdr>
                <w:between w:val="nil"/>
              </w:pBdr>
              <w:spacing w:before="240"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080A0F"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 xml:space="preserve">16060, с. Троїцьке,                               вул. Центральна, 35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BE93" w14:textId="77777777" w:rsidR="00080A0F" w:rsidRPr="00080A0F" w:rsidRDefault="00080A0F" w:rsidP="00080A0F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Arial" w:hAnsi="Times New Roman" w:cs="Arial"/>
                <w:iCs/>
                <w:sz w:val="20"/>
                <w:szCs w:val="20"/>
              </w:rPr>
            </w:pPr>
            <w:r w:rsidRPr="00080A0F">
              <w:rPr>
                <w:rFonts w:ascii="Times New Roman" w:eastAsia="Arial" w:hAnsi="Times New Roman" w:cs="Arial"/>
                <w:iCs/>
                <w:sz w:val="20"/>
                <w:szCs w:val="20"/>
              </w:rPr>
              <w:t>НІ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04B0" w14:textId="77777777" w:rsidR="00080A0F" w:rsidRPr="00080A0F" w:rsidRDefault="00080A0F" w:rsidP="00080A0F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Arial" w:hAnsi="Times New Roman" w:cs="Arial"/>
                <w:iCs/>
                <w:sz w:val="24"/>
                <w:szCs w:val="24"/>
              </w:rPr>
            </w:pPr>
            <w:r w:rsidRPr="00080A0F">
              <w:rPr>
                <w:rFonts w:ascii="Times New Roman" w:eastAsia="Arial" w:hAnsi="Times New Roman" w:cs="Arial"/>
                <w:iCs/>
                <w:sz w:val="24"/>
                <w:szCs w:val="24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B45F" w14:textId="77777777" w:rsidR="00080A0F" w:rsidRPr="00080A0F" w:rsidRDefault="00080A0F" w:rsidP="00080A0F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Arial" w:hAnsi="Times New Roman" w:cs="Arial"/>
                <w:iCs/>
                <w:sz w:val="24"/>
                <w:szCs w:val="24"/>
              </w:rPr>
            </w:pPr>
            <w:r w:rsidRPr="00080A0F">
              <w:rPr>
                <w:rFonts w:ascii="Times New Roman" w:eastAsia="Arial" w:hAnsi="Times New Roman" w:cs="Arial"/>
                <w:iCs/>
                <w:sz w:val="24"/>
                <w:szCs w:val="24"/>
              </w:rPr>
              <w:t>12</w:t>
            </w:r>
          </w:p>
        </w:tc>
      </w:tr>
      <w:tr w:rsidR="00080A0F" w:rsidRPr="00674B41" w14:paraId="77AA4909" w14:textId="77777777" w:rsidTr="00080A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4F80" w14:textId="64025E2C" w:rsidR="00080A0F" w:rsidRPr="00080A0F" w:rsidRDefault="00080A0F" w:rsidP="00080A0F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AA55" w14:textId="77777777" w:rsidR="00080A0F" w:rsidRPr="00080A0F" w:rsidRDefault="00080A0F" w:rsidP="00080A0F">
            <w:pPr>
              <w:pBdr>
                <w:between w:val="nil"/>
              </w:pBdr>
              <w:spacing w:before="240"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080A0F"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16060, с. Троїцьке,                       вул. Центральна, 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47A3" w14:textId="77777777" w:rsidR="00080A0F" w:rsidRPr="00080A0F" w:rsidRDefault="00080A0F" w:rsidP="00080A0F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Arial" w:hAnsi="Times New Roman" w:cs="Arial"/>
                <w:iCs/>
                <w:sz w:val="20"/>
                <w:szCs w:val="20"/>
              </w:rPr>
            </w:pPr>
            <w:r w:rsidRPr="00080A0F">
              <w:rPr>
                <w:rFonts w:ascii="Times New Roman" w:eastAsia="Arial" w:hAnsi="Times New Roman" w:cs="Arial"/>
                <w:iCs/>
                <w:sz w:val="20"/>
                <w:szCs w:val="20"/>
              </w:rPr>
              <w:t>НІ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FA00" w14:textId="77777777" w:rsidR="00080A0F" w:rsidRPr="00080A0F" w:rsidRDefault="00080A0F" w:rsidP="00080A0F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Arial" w:hAnsi="Times New Roman" w:cs="Arial"/>
                <w:iCs/>
                <w:sz w:val="24"/>
                <w:szCs w:val="24"/>
              </w:rPr>
            </w:pPr>
            <w:r w:rsidRPr="00080A0F">
              <w:rPr>
                <w:rFonts w:ascii="Times New Roman" w:eastAsia="Arial" w:hAnsi="Times New Roman" w:cs="Arial"/>
                <w:iCs/>
                <w:sz w:val="24"/>
                <w:szCs w:val="24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BE45" w14:textId="77777777" w:rsidR="00080A0F" w:rsidRPr="00080A0F" w:rsidRDefault="00080A0F" w:rsidP="00080A0F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Arial" w:hAnsi="Times New Roman" w:cs="Arial"/>
                <w:iCs/>
                <w:sz w:val="24"/>
                <w:szCs w:val="24"/>
              </w:rPr>
            </w:pPr>
            <w:r w:rsidRPr="00080A0F">
              <w:rPr>
                <w:rFonts w:ascii="Times New Roman" w:eastAsia="Arial" w:hAnsi="Times New Roman" w:cs="Arial"/>
                <w:iCs/>
                <w:sz w:val="24"/>
                <w:szCs w:val="24"/>
              </w:rPr>
              <w:t>12</w:t>
            </w:r>
          </w:p>
        </w:tc>
      </w:tr>
      <w:tr w:rsidR="00080A0F" w:rsidRPr="00674B41" w14:paraId="68348A47" w14:textId="77777777" w:rsidTr="00080A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D4A8" w14:textId="357D27DB" w:rsidR="00080A0F" w:rsidRPr="00080A0F" w:rsidRDefault="00080A0F" w:rsidP="00080A0F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0A92" w14:textId="77777777" w:rsidR="00080A0F" w:rsidRPr="00080A0F" w:rsidRDefault="00080A0F" w:rsidP="00080A0F">
            <w:pPr>
              <w:pBdr>
                <w:between w:val="nil"/>
              </w:pBdr>
              <w:spacing w:before="240"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080A0F"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 xml:space="preserve">16014, с. Чайкине,                           вул.  Л. Кучми, 22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5F33" w14:textId="77777777" w:rsidR="00080A0F" w:rsidRPr="00080A0F" w:rsidRDefault="00080A0F" w:rsidP="00080A0F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Arial" w:hAnsi="Times New Roman" w:cs="Arial"/>
                <w:iCs/>
                <w:sz w:val="20"/>
                <w:szCs w:val="20"/>
              </w:rPr>
            </w:pPr>
            <w:r w:rsidRPr="00080A0F">
              <w:rPr>
                <w:rFonts w:ascii="Times New Roman" w:eastAsia="Arial" w:hAnsi="Times New Roman" w:cs="Arial"/>
                <w:iCs/>
                <w:sz w:val="20"/>
                <w:szCs w:val="20"/>
              </w:rPr>
              <w:t>НІ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1167" w14:textId="77777777" w:rsidR="00080A0F" w:rsidRPr="00080A0F" w:rsidRDefault="00080A0F" w:rsidP="00080A0F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Arial" w:hAnsi="Times New Roman" w:cs="Arial"/>
                <w:iCs/>
                <w:sz w:val="24"/>
                <w:szCs w:val="24"/>
              </w:rPr>
            </w:pPr>
            <w:r w:rsidRPr="00080A0F">
              <w:rPr>
                <w:rFonts w:ascii="Times New Roman" w:eastAsia="Arial" w:hAnsi="Times New Roman" w:cs="Arial"/>
                <w:iCs/>
                <w:sz w:val="24"/>
                <w:szCs w:val="24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6925" w14:textId="77777777" w:rsidR="00080A0F" w:rsidRPr="00080A0F" w:rsidRDefault="00080A0F" w:rsidP="00080A0F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Arial" w:hAnsi="Times New Roman" w:cs="Arial"/>
                <w:iCs/>
                <w:sz w:val="24"/>
                <w:szCs w:val="24"/>
              </w:rPr>
            </w:pPr>
            <w:r w:rsidRPr="00080A0F">
              <w:rPr>
                <w:rFonts w:ascii="Times New Roman" w:eastAsia="Arial" w:hAnsi="Times New Roman" w:cs="Arial"/>
                <w:iCs/>
                <w:sz w:val="24"/>
                <w:szCs w:val="24"/>
              </w:rPr>
              <w:t>12</w:t>
            </w:r>
          </w:p>
        </w:tc>
      </w:tr>
    </w:tbl>
    <w:p w14:paraId="18B46473" w14:textId="77777777" w:rsidR="00EF2951" w:rsidRPr="00EF2951" w:rsidRDefault="00EF2951" w:rsidP="00EF295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ascii="Times New Roman" w:eastAsia="Times New Roman" w:hAnsi="Times New Roman"/>
          <w:b/>
          <w:i/>
          <w:color w:val="000000"/>
          <w:position w:val="-1"/>
          <w:sz w:val="24"/>
          <w:szCs w:val="24"/>
          <w:highlight w:val="white"/>
          <w:lang w:eastAsia="en-US"/>
        </w:rPr>
      </w:pPr>
    </w:p>
    <w:p w14:paraId="74C23CCB" w14:textId="77777777" w:rsidR="00D55B61" w:rsidRPr="00D24CAF" w:rsidRDefault="00D55B61" w:rsidP="00D55B61">
      <w:pPr>
        <w:pBdr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/>
          <w:i/>
          <w:color w:val="000000"/>
          <w:sz w:val="24"/>
          <w:szCs w:val="24"/>
        </w:rPr>
      </w:pPr>
    </w:p>
    <w:sectPr w:rsidR="00D55B61" w:rsidRPr="00D24CAF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99"/>
    <w:rsid w:val="00080A0F"/>
    <w:rsid w:val="00094405"/>
    <w:rsid w:val="000C5667"/>
    <w:rsid w:val="00165ABA"/>
    <w:rsid w:val="0017235B"/>
    <w:rsid w:val="00181C99"/>
    <w:rsid w:val="00194D74"/>
    <w:rsid w:val="001C5EEE"/>
    <w:rsid w:val="001E698A"/>
    <w:rsid w:val="00232532"/>
    <w:rsid w:val="002600D8"/>
    <w:rsid w:val="002A5482"/>
    <w:rsid w:val="002E562A"/>
    <w:rsid w:val="002F60C2"/>
    <w:rsid w:val="0031746C"/>
    <w:rsid w:val="0034667C"/>
    <w:rsid w:val="00426A88"/>
    <w:rsid w:val="0047235E"/>
    <w:rsid w:val="0053399F"/>
    <w:rsid w:val="005B43B1"/>
    <w:rsid w:val="005D20C2"/>
    <w:rsid w:val="00610976"/>
    <w:rsid w:val="00636FAE"/>
    <w:rsid w:val="00792077"/>
    <w:rsid w:val="00796403"/>
    <w:rsid w:val="00850D81"/>
    <w:rsid w:val="00856167"/>
    <w:rsid w:val="008A2C52"/>
    <w:rsid w:val="008D5331"/>
    <w:rsid w:val="008F59C1"/>
    <w:rsid w:val="00920D6B"/>
    <w:rsid w:val="00A0114B"/>
    <w:rsid w:val="00B867EC"/>
    <w:rsid w:val="00C612F2"/>
    <w:rsid w:val="00C6662D"/>
    <w:rsid w:val="00C80177"/>
    <w:rsid w:val="00C86B10"/>
    <w:rsid w:val="00CA259C"/>
    <w:rsid w:val="00D125AC"/>
    <w:rsid w:val="00D41B07"/>
    <w:rsid w:val="00D55B61"/>
    <w:rsid w:val="00DD3803"/>
    <w:rsid w:val="00DE5A43"/>
    <w:rsid w:val="00E257DA"/>
    <w:rsid w:val="00EF2951"/>
    <w:rsid w:val="00F3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7D0D4"/>
  <w15:docId w15:val="{F489216F-43FA-4230-AEFD-441E8818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rmal (Web)"/>
    <w:basedOn w:val="a"/>
    <w:uiPriority w:val="99"/>
    <w:unhideWhenUsed/>
    <w:rsid w:val="006F4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Noqd0ACa0eYhasczckvryR2rzA==">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4899</Words>
  <Characters>2793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User</cp:lastModifiedBy>
  <cp:revision>2</cp:revision>
  <dcterms:created xsi:type="dcterms:W3CDTF">2025-12-24T08:03:00Z</dcterms:created>
  <dcterms:modified xsi:type="dcterms:W3CDTF">2025-12-24T08:03:00Z</dcterms:modified>
</cp:coreProperties>
</file>